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94" w:rsidRDefault="00000000">
      <w:pPr>
        <w:pStyle w:val="Title"/>
      </w:pPr>
      <w:r>
        <w:t>SURAT PERNYATAAN ORISINALITAS NASKAH</w:t>
      </w:r>
    </w:p>
    <w:p w:rsidR="00C55C94" w:rsidRDefault="00000000">
      <w:r>
        <w:t>Yang bertanda tangan di bawah ini:</w:t>
      </w:r>
    </w:p>
    <w:p w:rsidR="00C55C94" w:rsidRDefault="00000000">
      <w:r>
        <w:t>Nama</w:t>
      </w:r>
      <w:r>
        <w:tab/>
      </w:r>
      <w:r>
        <w:tab/>
      </w:r>
      <w:r>
        <w:tab/>
        <w:t>: ...........................................................</w:t>
      </w:r>
    </w:p>
    <w:p w:rsidR="00C55C94" w:rsidRDefault="00000000">
      <w:r>
        <w:t>Institusi</w:t>
      </w:r>
      <w:r>
        <w:tab/>
      </w:r>
      <w:r>
        <w:tab/>
        <w:t>: ...........................................................</w:t>
      </w:r>
    </w:p>
    <w:p w:rsidR="00C55C94" w:rsidRDefault="00000000">
      <w:r>
        <w:t>Alamat Email</w:t>
      </w:r>
      <w:r>
        <w:tab/>
      </w:r>
      <w:r>
        <w:tab/>
        <w:t>: ...........................................................</w:t>
      </w:r>
    </w:p>
    <w:p w:rsidR="00C55C94" w:rsidRDefault="00000000">
      <w:r>
        <w:t>Sebagai penulis dari artikel berjudul:</w:t>
      </w:r>
    </w:p>
    <w:p w:rsidR="00C55C94" w:rsidRDefault="00000000">
      <w:r>
        <w:t>Judul Artikel</w:t>
      </w:r>
      <w:r>
        <w:tab/>
      </w:r>
      <w:r>
        <w:tab/>
        <w:t>: ........................................................................................................</w:t>
      </w:r>
    </w:p>
    <w:p w:rsidR="00C55C94" w:rsidRDefault="00000000">
      <w:r>
        <w:br/>
        <w:t>Dengan ini menyatakan bahwa naskah yang saya kirimkan kepada Redaksi Jurnal Rehabilitasi Masyarakat (JRM) adalah:</w:t>
      </w:r>
      <w:r>
        <w:br/>
        <w:t>- Asli dan belum pernah dipublikasikan dalam jurnal atau media lain dalam bentuk apa pun.</w:t>
      </w:r>
      <w:r>
        <w:br/>
        <w:t>- Tidak sedang dalam proses pengajuan di jurnal atau media publikasi lain.</w:t>
      </w:r>
      <w:r>
        <w:br/>
        <w:t>- Bebas dari unsur plagiat, baik sebagian maupun seluruh isi naskah.</w:t>
      </w:r>
      <w:r>
        <w:br/>
        <w:t>- Telah disetujui oleh semua penulis yang tercantum namanya dalam artikel.</w:t>
      </w:r>
      <w:r>
        <w:br/>
      </w:r>
    </w:p>
    <w:p w:rsidR="00C55C94" w:rsidRDefault="00000000">
      <w:r>
        <w:t>Demikian surat pernyataan ini saya buat dengan sebenar-benarnya. Jika di kemudian hari terdapat pelanggaran terhadap pernyataan ini, saya bersedia bertanggung jawab penuh sesuai dengan ketentuan hukum dan etika publikasi ilmiah yang berlaku.</w:t>
      </w:r>
    </w:p>
    <w:p w:rsidR="00C55C94" w:rsidRDefault="00000000">
      <w:r>
        <w:br/>
        <w:t>Malang, ................. 20....</w:t>
      </w:r>
    </w:p>
    <w:p w:rsidR="00C55C94" w:rsidRDefault="00000000">
      <w:r>
        <w:br/>
        <w:t>Hormat saya,</w:t>
      </w:r>
    </w:p>
    <w:p w:rsidR="00C55C94" w:rsidRDefault="00000000">
      <w:r>
        <w:br/>
      </w:r>
      <w:r>
        <w:br/>
        <w:t>(.............................................)</w:t>
      </w:r>
    </w:p>
    <w:sectPr w:rsidR="00C55C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816301">
    <w:abstractNumId w:val="8"/>
  </w:num>
  <w:num w:numId="2" w16cid:durableId="1802841324">
    <w:abstractNumId w:val="6"/>
  </w:num>
  <w:num w:numId="3" w16cid:durableId="2101832768">
    <w:abstractNumId w:val="5"/>
  </w:num>
  <w:num w:numId="4" w16cid:durableId="1200437320">
    <w:abstractNumId w:val="4"/>
  </w:num>
  <w:num w:numId="5" w16cid:durableId="1620800195">
    <w:abstractNumId w:val="7"/>
  </w:num>
  <w:num w:numId="6" w16cid:durableId="476847738">
    <w:abstractNumId w:val="3"/>
  </w:num>
  <w:num w:numId="7" w16cid:durableId="2048984397">
    <w:abstractNumId w:val="2"/>
  </w:num>
  <w:num w:numId="8" w16cid:durableId="1670672180">
    <w:abstractNumId w:val="1"/>
  </w:num>
  <w:num w:numId="9" w16cid:durableId="191099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380D"/>
    <w:rsid w:val="00AA1D8D"/>
    <w:rsid w:val="00B47730"/>
    <w:rsid w:val="00BB62DA"/>
    <w:rsid w:val="00C55C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C9847"/>
  <w14:defaultImageDpi w14:val="300"/>
  <w15:docId w15:val="{A8645A5E-3096-40F6-9744-13B9092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Ferdinan Paulus</cp:lastModifiedBy>
  <cp:revision>2</cp:revision>
  <dcterms:created xsi:type="dcterms:W3CDTF">2013-12-23T23:15:00Z</dcterms:created>
  <dcterms:modified xsi:type="dcterms:W3CDTF">2025-07-23T05:01:00Z</dcterms:modified>
  <cp:category/>
</cp:coreProperties>
</file>